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13011" w14:textId="2C9CDCD4" w:rsidR="0035324F" w:rsidRPr="0035324F" w:rsidRDefault="00B27B4F" w:rsidP="0035324F">
      <w:pPr>
        <w:spacing w:before="100" w:beforeAutospacing="1" w:after="100" w:afterAutospacing="1"/>
        <w:jc w:val="both"/>
        <w:rPr>
          <w:rFonts w:ascii="Arial" w:hAnsi="Arial" w:cs="Arial"/>
          <w:b/>
          <w:color w:val="auto"/>
          <w:spacing w:val="2"/>
          <w:sz w:val="20"/>
          <w:szCs w:val="20"/>
        </w:rPr>
      </w:pPr>
      <w:r>
        <w:rPr>
          <w:rFonts w:ascii="Arial" w:hAnsi="Arial" w:cs="Arial"/>
          <w:b/>
          <w:color w:val="auto"/>
          <w:spacing w:val="2"/>
          <w:sz w:val="20"/>
          <w:szCs w:val="20"/>
        </w:rPr>
        <w:tab/>
      </w:r>
      <w:r>
        <w:rPr>
          <w:rFonts w:ascii="Arial" w:hAnsi="Arial" w:cs="Arial"/>
          <w:b/>
          <w:color w:val="auto"/>
          <w:spacing w:val="2"/>
          <w:sz w:val="20"/>
          <w:szCs w:val="20"/>
        </w:rPr>
        <w:tab/>
      </w:r>
      <w:r>
        <w:rPr>
          <w:rFonts w:ascii="Arial" w:hAnsi="Arial" w:cs="Arial"/>
          <w:b/>
          <w:color w:val="auto"/>
          <w:spacing w:val="2"/>
          <w:sz w:val="20"/>
          <w:szCs w:val="20"/>
        </w:rPr>
        <w:tab/>
      </w:r>
      <w:r>
        <w:rPr>
          <w:rFonts w:ascii="Arial" w:hAnsi="Arial" w:cs="Arial"/>
          <w:b/>
          <w:color w:val="auto"/>
          <w:spacing w:val="2"/>
          <w:sz w:val="20"/>
          <w:szCs w:val="20"/>
        </w:rPr>
        <w:tab/>
      </w:r>
      <w:r w:rsidR="0035324F" w:rsidRPr="0035324F">
        <w:rPr>
          <w:rFonts w:ascii="Arial" w:hAnsi="Arial" w:cs="Arial"/>
          <w:b/>
          <w:color w:val="auto"/>
          <w:spacing w:val="2"/>
          <w:sz w:val="20"/>
          <w:szCs w:val="20"/>
        </w:rPr>
        <w:t>Акт сдачи-приемки ока</w:t>
      </w:r>
      <w:r>
        <w:rPr>
          <w:rFonts w:ascii="Arial" w:hAnsi="Arial" w:cs="Arial"/>
          <w:b/>
          <w:color w:val="auto"/>
          <w:spacing w:val="2"/>
          <w:sz w:val="20"/>
          <w:szCs w:val="20"/>
        </w:rPr>
        <w:t xml:space="preserve">занных услуг № </w:t>
      </w:r>
      <w:permStart w:id="420428800" w:edGrp="everyone"/>
      <w:r>
        <w:rPr>
          <w:rFonts w:ascii="Arial" w:hAnsi="Arial" w:cs="Arial"/>
          <w:b/>
          <w:color w:val="auto"/>
          <w:spacing w:val="2"/>
          <w:sz w:val="20"/>
          <w:szCs w:val="20"/>
        </w:rPr>
        <w:t>__</w:t>
      </w:r>
      <w:permEnd w:id="420428800"/>
    </w:p>
    <w:p w14:paraId="7C6B4862" w14:textId="4B8ECFE2" w:rsidR="0035324F" w:rsidRDefault="0035324F" w:rsidP="0035324F">
      <w:pPr>
        <w:spacing w:before="100" w:beforeAutospacing="1" w:after="100" w:afterAutospacing="1"/>
        <w:jc w:val="both"/>
        <w:rPr>
          <w:rFonts w:ascii="Arial" w:hAnsi="Arial" w:cs="Arial"/>
          <w:b/>
          <w:color w:val="auto"/>
          <w:spacing w:val="2"/>
          <w:sz w:val="20"/>
          <w:szCs w:val="20"/>
        </w:rPr>
      </w:pPr>
      <w:r w:rsidRPr="0035324F">
        <w:rPr>
          <w:rFonts w:ascii="Arial" w:hAnsi="Arial" w:cs="Arial"/>
          <w:b/>
          <w:color w:val="auto"/>
          <w:spacing w:val="2"/>
          <w:sz w:val="20"/>
          <w:szCs w:val="20"/>
        </w:rPr>
        <w:tab/>
      </w:r>
      <w:r w:rsidRPr="0035324F">
        <w:rPr>
          <w:rFonts w:ascii="Arial" w:hAnsi="Arial" w:cs="Arial"/>
          <w:b/>
          <w:color w:val="auto"/>
          <w:spacing w:val="2"/>
          <w:sz w:val="20"/>
          <w:szCs w:val="20"/>
        </w:rPr>
        <w:tab/>
      </w:r>
      <w:r w:rsidRPr="0035324F">
        <w:rPr>
          <w:rFonts w:ascii="Arial" w:hAnsi="Arial" w:cs="Arial"/>
          <w:b/>
          <w:color w:val="auto"/>
          <w:spacing w:val="2"/>
          <w:sz w:val="20"/>
          <w:szCs w:val="20"/>
        </w:rPr>
        <w:tab/>
      </w:r>
      <w:r w:rsidRPr="0035324F">
        <w:rPr>
          <w:rFonts w:ascii="Arial" w:hAnsi="Arial" w:cs="Arial"/>
          <w:b/>
          <w:color w:val="auto"/>
          <w:spacing w:val="2"/>
          <w:sz w:val="20"/>
          <w:szCs w:val="20"/>
        </w:rPr>
        <w:tab/>
      </w:r>
      <w:r w:rsidRPr="0035324F">
        <w:rPr>
          <w:rFonts w:ascii="Arial" w:hAnsi="Arial" w:cs="Arial"/>
          <w:b/>
          <w:color w:val="auto"/>
          <w:spacing w:val="2"/>
          <w:sz w:val="20"/>
          <w:szCs w:val="20"/>
        </w:rPr>
        <w:tab/>
      </w:r>
    </w:p>
    <w:p w14:paraId="4F798FE2" w14:textId="6A83CA84" w:rsidR="00B27B4F" w:rsidRPr="00B27B4F" w:rsidRDefault="00B27B4F" w:rsidP="0035324F">
      <w:pPr>
        <w:spacing w:before="100" w:beforeAutospacing="1" w:after="100" w:afterAutospacing="1"/>
        <w:jc w:val="both"/>
        <w:rPr>
          <w:rFonts w:ascii="Arial" w:hAnsi="Arial" w:cs="Arial"/>
          <w:b/>
          <w:color w:val="auto"/>
          <w:spacing w:val="2"/>
          <w:sz w:val="20"/>
          <w:szCs w:val="20"/>
        </w:rPr>
      </w:pPr>
      <w:r>
        <w:rPr>
          <w:rFonts w:ascii="Arial" w:hAnsi="Arial" w:cs="Arial"/>
          <w:b/>
          <w:color w:val="auto"/>
          <w:spacing w:val="2"/>
          <w:sz w:val="20"/>
          <w:szCs w:val="20"/>
        </w:rPr>
        <w:t>«</w:t>
      </w:r>
      <w:permStart w:id="1337613369" w:edGrp="everyone"/>
      <w:r>
        <w:rPr>
          <w:rFonts w:ascii="Arial" w:hAnsi="Arial" w:cs="Arial"/>
          <w:b/>
          <w:color w:val="auto"/>
          <w:spacing w:val="2"/>
          <w:sz w:val="20"/>
          <w:szCs w:val="20"/>
        </w:rPr>
        <w:t>___</w:t>
      </w:r>
      <w:permEnd w:id="1337613369"/>
      <w:r>
        <w:rPr>
          <w:rFonts w:ascii="Arial" w:hAnsi="Arial" w:cs="Arial"/>
          <w:b/>
          <w:color w:val="auto"/>
          <w:spacing w:val="2"/>
          <w:sz w:val="20"/>
          <w:szCs w:val="20"/>
        </w:rPr>
        <w:t>»</w:t>
      </w:r>
      <w:permStart w:id="1435109011" w:edGrp="everyone"/>
      <w:r>
        <w:rPr>
          <w:rFonts w:ascii="Arial" w:hAnsi="Arial" w:cs="Arial"/>
          <w:b/>
          <w:color w:val="auto"/>
          <w:spacing w:val="2"/>
          <w:sz w:val="20"/>
          <w:szCs w:val="20"/>
        </w:rPr>
        <w:t>_____</w:t>
      </w:r>
      <w:bookmarkStart w:id="0" w:name="_GoBack"/>
      <w:bookmarkEnd w:id="0"/>
      <w:r>
        <w:rPr>
          <w:rFonts w:ascii="Arial" w:hAnsi="Arial" w:cs="Arial"/>
          <w:b/>
          <w:color w:val="auto"/>
          <w:spacing w:val="2"/>
          <w:sz w:val="20"/>
          <w:szCs w:val="20"/>
        </w:rPr>
        <w:t>_______</w:t>
      </w:r>
      <w:permEnd w:id="1435109011"/>
      <w:r>
        <w:rPr>
          <w:rFonts w:ascii="Arial" w:hAnsi="Arial" w:cs="Arial"/>
          <w:b/>
          <w:color w:val="auto"/>
          <w:spacing w:val="2"/>
          <w:sz w:val="20"/>
          <w:szCs w:val="20"/>
        </w:rPr>
        <w:t>г.</w:t>
      </w:r>
    </w:p>
    <w:p w14:paraId="3AC4CCA4" w14:textId="5F57D106" w:rsidR="0035324F" w:rsidRPr="0035324F" w:rsidRDefault="0035324F" w:rsidP="0035324F">
      <w:pPr>
        <w:spacing w:before="100" w:beforeAutospacing="1" w:after="100" w:afterAutospacing="1"/>
        <w:jc w:val="both"/>
        <w:rPr>
          <w:rFonts w:ascii="Arial" w:hAnsi="Arial" w:cs="Arial"/>
          <w:color w:val="auto"/>
          <w:spacing w:val="2"/>
          <w:sz w:val="20"/>
          <w:szCs w:val="20"/>
        </w:rPr>
      </w:pPr>
      <w:r w:rsidRPr="0035324F">
        <w:rPr>
          <w:rFonts w:ascii="Arial" w:hAnsi="Arial" w:cs="Arial"/>
          <w:b/>
          <w:color w:val="auto"/>
          <w:spacing w:val="2"/>
          <w:sz w:val="20"/>
          <w:szCs w:val="20"/>
        </w:rPr>
        <w:t>Акционерное общество «Северсталь Платформа»,</w:t>
      </w:r>
      <w:r w:rsidRPr="0035324F">
        <w:rPr>
          <w:rFonts w:ascii="Arial" w:hAnsi="Arial" w:cs="Arial"/>
          <w:color w:val="auto"/>
          <w:spacing w:val="2"/>
          <w:sz w:val="20"/>
          <w:szCs w:val="20"/>
        </w:rPr>
        <w:t xml:space="preserve"> именуемое в дальнейшем «Заказчик», в лице</w:t>
      </w:r>
      <w:permStart w:id="2138067469" w:edGrp="everyone"/>
      <w:r w:rsidR="00B27B4F">
        <w:rPr>
          <w:rFonts w:ascii="Arial" w:hAnsi="Arial" w:cs="Arial"/>
          <w:color w:val="auto"/>
          <w:spacing w:val="2"/>
          <w:sz w:val="20"/>
          <w:szCs w:val="20"/>
        </w:rPr>
        <w:t>___________________</w:t>
      </w:r>
      <w:permEnd w:id="2138067469"/>
      <w:r w:rsidRPr="0035324F">
        <w:rPr>
          <w:rFonts w:ascii="Arial" w:hAnsi="Arial" w:cs="Arial"/>
          <w:color w:val="auto"/>
          <w:spacing w:val="2"/>
          <w:sz w:val="20"/>
          <w:szCs w:val="20"/>
        </w:rPr>
        <w:t>, действующего на основании</w:t>
      </w:r>
      <w:permStart w:id="648425425" w:edGrp="everyone"/>
      <w:r w:rsidR="00B27B4F">
        <w:rPr>
          <w:rFonts w:ascii="Arial" w:hAnsi="Arial" w:cs="Arial"/>
          <w:color w:val="auto"/>
          <w:spacing w:val="2"/>
          <w:sz w:val="20"/>
          <w:szCs w:val="20"/>
        </w:rPr>
        <w:t>_____________</w:t>
      </w:r>
      <w:permEnd w:id="648425425"/>
      <w:r w:rsidRPr="0035324F">
        <w:rPr>
          <w:rFonts w:ascii="Arial" w:hAnsi="Arial" w:cs="Arial"/>
          <w:color w:val="auto"/>
          <w:spacing w:val="2"/>
          <w:sz w:val="20"/>
          <w:szCs w:val="20"/>
        </w:rPr>
        <w:t>, с одной стороны,</w:t>
      </w:r>
    </w:p>
    <w:p w14:paraId="2AEB7EEE" w14:textId="77777777" w:rsidR="0035324F" w:rsidRPr="0035324F" w:rsidRDefault="0035324F" w:rsidP="0035324F">
      <w:pPr>
        <w:spacing w:before="100" w:beforeAutospacing="1" w:after="100" w:afterAutospacing="1"/>
        <w:jc w:val="both"/>
        <w:rPr>
          <w:rFonts w:ascii="Arial" w:hAnsi="Arial" w:cs="Arial"/>
          <w:color w:val="auto"/>
          <w:spacing w:val="2"/>
          <w:sz w:val="20"/>
          <w:szCs w:val="20"/>
        </w:rPr>
      </w:pPr>
      <w:r w:rsidRPr="0035324F">
        <w:rPr>
          <w:rFonts w:ascii="Arial" w:hAnsi="Arial" w:cs="Arial"/>
          <w:color w:val="auto"/>
          <w:spacing w:val="2"/>
          <w:sz w:val="20"/>
          <w:szCs w:val="20"/>
        </w:rPr>
        <w:t>и</w:t>
      </w:r>
      <w:r w:rsidRPr="0035324F">
        <w:rPr>
          <w:rFonts w:ascii="Arial" w:hAnsi="Arial" w:cs="Arial"/>
          <w:b/>
          <w:color w:val="auto"/>
          <w:spacing w:val="2"/>
          <w:sz w:val="20"/>
          <w:szCs w:val="20"/>
        </w:rPr>
        <w:t xml:space="preserve"> </w:t>
      </w:r>
      <w:permStart w:id="2028825880" w:edGrp="everyone"/>
      <w:r w:rsidRPr="0035324F">
        <w:rPr>
          <w:rFonts w:ascii="Arial" w:hAnsi="Arial" w:cs="Arial"/>
          <w:b/>
          <w:color w:val="auto"/>
          <w:spacing w:val="2"/>
          <w:sz w:val="20"/>
          <w:szCs w:val="20"/>
        </w:rPr>
        <w:t>______________________</w:t>
      </w:r>
      <w:permEnd w:id="2028825880"/>
      <w:r w:rsidRPr="0035324F">
        <w:rPr>
          <w:rFonts w:ascii="Arial" w:hAnsi="Arial" w:cs="Arial"/>
          <w:color w:val="auto"/>
          <w:spacing w:val="2"/>
          <w:sz w:val="20"/>
          <w:szCs w:val="20"/>
        </w:rPr>
        <w:t xml:space="preserve">, именуемое в дальнейшем «Исполнитель», в лице </w:t>
      </w:r>
      <w:permStart w:id="1122399561" w:edGrp="everyone"/>
      <w:r w:rsidRPr="0035324F">
        <w:rPr>
          <w:rFonts w:ascii="Arial" w:hAnsi="Arial" w:cs="Arial"/>
          <w:color w:val="auto"/>
          <w:spacing w:val="2"/>
          <w:sz w:val="20"/>
          <w:szCs w:val="20"/>
        </w:rPr>
        <w:t>____________________</w:t>
      </w:r>
      <w:permEnd w:id="1122399561"/>
      <w:r w:rsidRPr="0035324F">
        <w:rPr>
          <w:rFonts w:ascii="Arial" w:hAnsi="Arial" w:cs="Arial"/>
          <w:color w:val="auto"/>
          <w:spacing w:val="2"/>
          <w:sz w:val="20"/>
          <w:szCs w:val="20"/>
        </w:rPr>
        <w:t xml:space="preserve">, действующей на основании </w:t>
      </w:r>
      <w:permStart w:id="991774355" w:edGrp="everyone"/>
      <w:r w:rsidRPr="0035324F">
        <w:rPr>
          <w:rFonts w:ascii="Arial" w:hAnsi="Arial" w:cs="Arial"/>
          <w:color w:val="auto"/>
          <w:spacing w:val="2"/>
          <w:sz w:val="20"/>
          <w:szCs w:val="20"/>
        </w:rPr>
        <w:t>_________________________</w:t>
      </w:r>
      <w:permEnd w:id="991774355"/>
      <w:r w:rsidRPr="0035324F">
        <w:rPr>
          <w:rFonts w:ascii="Arial" w:hAnsi="Arial" w:cs="Arial"/>
          <w:color w:val="auto"/>
          <w:spacing w:val="2"/>
          <w:sz w:val="20"/>
          <w:szCs w:val="20"/>
        </w:rPr>
        <w:t>, с другой стороны,</w:t>
      </w:r>
    </w:p>
    <w:p w14:paraId="3C8A8831" w14:textId="1E7834B1" w:rsidR="0035324F" w:rsidRPr="0035324F" w:rsidRDefault="0035324F" w:rsidP="0035324F">
      <w:pPr>
        <w:spacing w:before="100" w:beforeAutospacing="1" w:after="100" w:afterAutospacing="1"/>
        <w:jc w:val="both"/>
        <w:rPr>
          <w:rFonts w:ascii="Arial" w:hAnsi="Arial" w:cs="Arial"/>
          <w:color w:val="auto"/>
          <w:spacing w:val="2"/>
          <w:sz w:val="20"/>
          <w:szCs w:val="20"/>
        </w:rPr>
      </w:pPr>
      <w:r w:rsidRPr="0035324F">
        <w:rPr>
          <w:rFonts w:ascii="Arial" w:hAnsi="Arial" w:cs="Arial"/>
          <w:color w:val="auto"/>
          <w:spacing w:val="2"/>
          <w:sz w:val="20"/>
          <w:szCs w:val="20"/>
        </w:rPr>
        <w:t>составили настоящий акт о нижеследующем:</w:t>
      </w:r>
    </w:p>
    <w:p w14:paraId="39D3C465" w14:textId="78C5A7B6" w:rsidR="0035324F" w:rsidRPr="0035324F" w:rsidRDefault="0035324F" w:rsidP="0035324F">
      <w:pPr>
        <w:spacing w:before="100" w:beforeAutospacing="1" w:after="100" w:afterAutospacing="1"/>
        <w:jc w:val="both"/>
        <w:rPr>
          <w:rFonts w:ascii="Arial" w:hAnsi="Arial" w:cs="Arial"/>
          <w:color w:val="auto"/>
          <w:spacing w:val="2"/>
          <w:sz w:val="20"/>
          <w:szCs w:val="20"/>
        </w:rPr>
      </w:pPr>
      <w:r w:rsidRPr="0035324F">
        <w:rPr>
          <w:rFonts w:ascii="Arial" w:hAnsi="Arial" w:cs="Arial"/>
          <w:color w:val="auto"/>
          <w:spacing w:val="2"/>
          <w:sz w:val="20"/>
          <w:szCs w:val="20"/>
        </w:rPr>
        <w:t xml:space="preserve">Исполнителем </w:t>
      </w:r>
      <w:r w:rsidR="00B27B4F">
        <w:rPr>
          <w:rFonts w:ascii="Arial" w:hAnsi="Arial" w:cs="Arial"/>
          <w:color w:val="auto"/>
          <w:spacing w:val="2"/>
          <w:sz w:val="20"/>
          <w:szCs w:val="20"/>
        </w:rPr>
        <w:t>оказаны, а Заказчиком приняты Услуги</w:t>
      </w:r>
      <w:r w:rsidRPr="0035324F">
        <w:rPr>
          <w:rFonts w:ascii="Arial" w:hAnsi="Arial" w:cs="Arial"/>
          <w:color w:val="auto"/>
          <w:spacing w:val="2"/>
          <w:sz w:val="20"/>
          <w:szCs w:val="20"/>
        </w:rPr>
        <w:t xml:space="preserve"> по продвижению Платформы</w:t>
      </w:r>
      <w:r w:rsidR="00B27B4F">
        <w:rPr>
          <w:rFonts w:ascii="Arial" w:hAnsi="Arial" w:cs="Arial"/>
          <w:color w:val="auto"/>
          <w:spacing w:val="2"/>
          <w:sz w:val="20"/>
          <w:szCs w:val="20"/>
        </w:rPr>
        <w:t xml:space="preserve"> Заказчика за </w:t>
      </w:r>
      <w:permStart w:id="525958246" w:edGrp="everyone"/>
      <w:r w:rsidR="00B27B4F">
        <w:rPr>
          <w:rFonts w:ascii="Arial" w:hAnsi="Arial" w:cs="Arial"/>
          <w:color w:val="auto"/>
          <w:spacing w:val="2"/>
          <w:sz w:val="20"/>
          <w:szCs w:val="20"/>
        </w:rPr>
        <w:t>___</w:t>
      </w:r>
      <w:r w:rsidR="00B27B4F" w:rsidRPr="00B27B4F">
        <w:rPr>
          <w:rFonts w:ascii="Arial" w:hAnsi="Arial" w:cs="Arial"/>
          <w:color w:val="auto"/>
          <w:spacing w:val="2"/>
          <w:sz w:val="20"/>
          <w:szCs w:val="20"/>
        </w:rPr>
        <w:t>{</w:t>
      </w:r>
      <w:r w:rsidR="00B27B4F">
        <w:rPr>
          <w:rFonts w:ascii="Arial" w:hAnsi="Arial" w:cs="Arial"/>
          <w:color w:val="auto"/>
          <w:spacing w:val="2"/>
          <w:sz w:val="20"/>
          <w:szCs w:val="20"/>
        </w:rPr>
        <w:t>месяц</w:t>
      </w:r>
      <w:r w:rsidR="00B27B4F" w:rsidRPr="00B27B4F">
        <w:rPr>
          <w:rFonts w:ascii="Arial" w:hAnsi="Arial" w:cs="Arial"/>
          <w:color w:val="auto"/>
          <w:spacing w:val="2"/>
          <w:sz w:val="20"/>
          <w:szCs w:val="20"/>
        </w:rPr>
        <w:t>}</w:t>
      </w:r>
      <w:r w:rsidR="00B27B4F">
        <w:rPr>
          <w:rFonts w:ascii="Arial" w:hAnsi="Arial" w:cs="Arial"/>
          <w:color w:val="auto"/>
          <w:spacing w:val="2"/>
          <w:sz w:val="20"/>
          <w:szCs w:val="20"/>
        </w:rPr>
        <w:t xml:space="preserve">______ </w:t>
      </w:r>
      <w:permEnd w:id="525958246"/>
      <w:r w:rsidR="00B27B4F">
        <w:rPr>
          <w:rFonts w:ascii="Arial" w:hAnsi="Arial" w:cs="Arial"/>
          <w:color w:val="auto"/>
          <w:spacing w:val="2"/>
          <w:sz w:val="20"/>
          <w:szCs w:val="20"/>
        </w:rPr>
        <w:t>20</w:t>
      </w:r>
      <w:permStart w:id="1491356618" w:edGrp="everyone"/>
      <w:r w:rsidR="00B27B4F">
        <w:rPr>
          <w:rFonts w:ascii="Arial" w:hAnsi="Arial" w:cs="Arial"/>
          <w:color w:val="auto"/>
          <w:spacing w:val="2"/>
          <w:sz w:val="20"/>
          <w:szCs w:val="20"/>
        </w:rPr>
        <w:t xml:space="preserve">__ </w:t>
      </w:r>
      <w:permEnd w:id="1491356618"/>
      <w:r w:rsidR="00B27B4F">
        <w:rPr>
          <w:rFonts w:ascii="Arial" w:hAnsi="Arial" w:cs="Arial"/>
          <w:color w:val="auto"/>
          <w:spacing w:val="2"/>
          <w:sz w:val="20"/>
          <w:szCs w:val="20"/>
        </w:rPr>
        <w:t>г.</w:t>
      </w:r>
    </w:p>
    <w:p w14:paraId="15B84E13" w14:textId="41F6EFAC" w:rsidR="0035324F" w:rsidRPr="0035324F" w:rsidRDefault="0035324F" w:rsidP="0035324F">
      <w:pPr>
        <w:spacing w:before="100" w:beforeAutospacing="1" w:after="100" w:afterAutospacing="1"/>
        <w:jc w:val="both"/>
        <w:rPr>
          <w:rFonts w:ascii="Arial" w:hAnsi="Arial" w:cs="Arial"/>
          <w:color w:val="auto"/>
          <w:spacing w:val="2"/>
          <w:sz w:val="20"/>
          <w:szCs w:val="20"/>
        </w:rPr>
      </w:pPr>
      <w:r w:rsidRPr="0035324F">
        <w:rPr>
          <w:rFonts w:ascii="Arial" w:hAnsi="Arial" w:cs="Arial"/>
          <w:color w:val="auto"/>
          <w:spacing w:val="2"/>
          <w:sz w:val="20"/>
          <w:szCs w:val="20"/>
        </w:rPr>
        <w:t xml:space="preserve">Всего </w:t>
      </w:r>
      <w:r w:rsidR="00B27B4F">
        <w:rPr>
          <w:rFonts w:ascii="Arial" w:hAnsi="Arial" w:cs="Arial"/>
          <w:color w:val="auto"/>
          <w:spacing w:val="2"/>
          <w:sz w:val="20"/>
          <w:szCs w:val="20"/>
        </w:rPr>
        <w:t>оказано услуг</w:t>
      </w:r>
      <w:r w:rsidRPr="0035324F">
        <w:rPr>
          <w:rFonts w:ascii="Arial" w:hAnsi="Arial" w:cs="Arial"/>
          <w:color w:val="auto"/>
          <w:spacing w:val="2"/>
          <w:sz w:val="20"/>
          <w:szCs w:val="20"/>
        </w:rPr>
        <w:t xml:space="preserve"> на сумму: </w:t>
      </w:r>
      <w:permStart w:id="983916291" w:edGrp="everyone"/>
      <w:r w:rsidRPr="0035324F">
        <w:rPr>
          <w:rFonts w:ascii="Arial" w:hAnsi="Arial" w:cs="Arial"/>
          <w:color w:val="auto"/>
          <w:spacing w:val="2"/>
          <w:sz w:val="20"/>
          <w:szCs w:val="20"/>
        </w:rPr>
        <w:t>________ (_________________)</w:t>
      </w:r>
      <w:permEnd w:id="983916291"/>
      <w:r w:rsidRPr="0035324F">
        <w:rPr>
          <w:rFonts w:ascii="Arial" w:hAnsi="Arial" w:cs="Arial"/>
          <w:color w:val="auto"/>
          <w:spacing w:val="2"/>
          <w:sz w:val="20"/>
          <w:szCs w:val="20"/>
        </w:rPr>
        <w:t xml:space="preserve"> рублей </w:t>
      </w:r>
      <w:permStart w:id="47939105" w:edGrp="everyone"/>
      <w:r w:rsidRPr="0035324F">
        <w:rPr>
          <w:rFonts w:ascii="Arial" w:hAnsi="Arial" w:cs="Arial"/>
          <w:color w:val="auto"/>
          <w:spacing w:val="2"/>
          <w:sz w:val="20"/>
          <w:szCs w:val="20"/>
        </w:rPr>
        <w:t>_____</w:t>
      </w:r>
      <w:permEnd w:id="47939105"/>
      <w:r w:rsidRPr="0035324F">
        <w:rPr>
          <w:rFonts w:ascii="Arial" w:hAnsi="Arial" w:cs="Arial"/>
          <w:color w:val="auto"/>
          <w:spacing w:val="2"/>
          <w:sz w:val="20"/>
          <w:szCs w:val="20"/>
        </w:rPr>
        <w:t xml:space="preserve"> коп., в том числе НДС</w:t>
      </w:r>
      <w:permStart w:id="1616398539" w:edGrp="everyone"/>
      <w:r w:rsidRPr="0035324F">
        <w:rPr>
          <w:rFonts w:ascii="Arial" w:hAnsi="Arial" w:cs="Arial"/>
          <w:color w:val="auto"/>
          <w:spacing w:val="2"/>
          <w:sz w:val="20"/>
          <w:szCs w:val="20"/>
        </w:rPr>
        <w:t>____________</w:t>
      </w:r>
      <w:permEnd w:id="1616398539"/>
      <w:r w:rsidRPr="0035324F">
        <w:rPr>
          <w:rFonts w:ascii="Arial" w:hAnsi="Arial" w:cs="Arial"/>
          <w:color w:val="auto"/>
          <w:spacing w:val="2"/>
          <w:sz w:val="20"/>
          <w:szCs w:val="20"/>
        </w:rPr>
        <w:t xml:space="preserve"> рублей, включая все расходы Исполнителя и применимые налоги.</w:t>
      </w:r>
    </w:p>
    <w:p w14:paraId="1083CD06" w14:textId="15F216AC" w:rsidR="0035324F" w:rsidRDefault="00B27B4F" w:rsidP="0035324F">
      <w:pPr>
        <w:spacing w:before="100" w:beforeAutospacing="1" w:after="100" w:afterAutospacing="1"/>
        <w:jc w:val="both"/>
        <w:rPr>
          <w:rFonts w:ascii="Arial" w:hAnsi="Arial" w:cs="Arial"/>
          <w:color w:val="auto"/>
          <w:spacing w:val="2"/>
          <w:sz w:val="20"/>
          <w:szCs w:val="20"/>
        </w:rPr>
      </w:pPr>
      <w:r>
        <w:rPr>
          <w:rFonts w:ascii="Arial" w:hAnsi="Arial" w:cs="Arial"/>
          <w:color w:val="auto"/>
          <w:spacing w:val="2"/>
          <w:sz w:val="20"/>
          <w:szCs w:val="20"/>
        </w:rPr>
        <w:t>Вышеперечисленные услуги</w:t>
      </w:r>
      <w:r w:rsidR="0035324F" w:rsidRPr="0035324F">
        <w:rPr>
          <w:rFonts w:ascii="Arial" w:hAnsi="Arial" w:cs="Arial"/>
          <w:color w:val="auto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auto"/>
          <w:spacing w:val="2"/>
          <w:sz w:val="20"/>
          <w:szCs w:val="20"/>
        </w:rPr>
        <w:t xml:space="preserve">оказаны </w:t>
      </w:r>
      <w:r w:rsidR="0035324F" w:rsidRPr="0035324F">
        <w:rPr>
          <w:rFonts w:ascii="Arial" w:hAnsi="Arial" w:cs="Arial"/>
          <w:color w:val="auto"/>
          <w:spacing w:val="2"/>
          <w:sz w:val="20"/>
          <w:szCs w:val="20"/>
        </w:rPr>
        <w:t xml:space="preserve">полностью и в срок. Заказчик претензий по объему, качеству и срокам выполнения </w:t>
      </w:r>
      <w:r>
        <w:rPr>
          <w:rFonts w:ascii="Arial" w:hAnsi="Arial" w:cs="Arial"/>
          <w:color w:val="auto"/>
          <w:spacing w:val="2"/>
          <w:sz w:val="20"/>
          <w:szCs w:val="20"/>
        </w:rPr>
        <w:t>оказания услуг</w:t>
      </w:r>
      <w:r w:rsidR="0035324F" w:rsidRPr="0035324F">
        <w:rPr>
          <w:rFonts w:ascii="Arial" w:hAnsi="Arial" w:cs="Arial"/>
          <w:color w:val="auto"/>
          <w:spacing w:val="2"/>
          <w:sz w:val="20"/>
          <w:szCs w:val="20"/>
        </w:rPr>
        <w:t xml:space="preserve"> не имеет.</w:t>
      </w:r>
    </w:p>
    <w:p w14:paraId="035C842D" w14:textId="666827BB" w:rsidR="00FD0666" w:rsidRPr="0035324F" w:rsidRDefault="00FD0666" w:rsidP="0035324F">
      <w:pPr>
        <w:spacing w:before="100" w:beforeAutospacing="1" w:after="100" w:afterAutospacing="1"/>
        <w:jc w:val="both"/>
        <w:rPr>
          <w:rFonts w:ascii="Arial" w:hAnsi="Arial" w:cs="Arial"/>
          <w:color w:val="auto"/>
          <w:spacing w:val="2"/>
          <w:sz w:val="20"/>
          <w:szCs w:val="20"/>
        </w:rPr>
      </w:pPr>
      <w:r>
        <w:rPr>
          <w:rFonts w:ascii="Arial" w:hAnsi="Arial" w:cs="Arial"/>
          <w:color w:val="auto"/>
          <w:spacing w:val="2"/>
          <w:sz w:val="20"/>
          <w:szCs w:val="20"/>
        </w:rPr>
        <w:t>Реквизиты для перечисления оплаты за услуги</w:t>
      </w:r>
      <w:r>
        <w:rPr>
          <w:rStyle w:val="afd"/>
          <w:rFonts w:ascii="Arial" w:hAnsi="Arial" w:cs="Arial"/>
          <w:color w:val="auto"/>
          <w:spacing w:val="2"/>
          <w:sz w:val="20"/>
          <w:szCs w:val="20"/>
        </w:rPr>
        <w:footnoteReference w:id="1"/>
      </w:r>
      <w:r>
        <w:rPr>
          <w:rFonts w:ascii="Arial" w:hAnsi="Arial" w:cs="Arial"/>
          <w:color w:val="auto"/>
          <w:spacing w:val="2"/>
          <w:sz w:val="20"/>
          <w:szCs w:val="20"/>
        </w:rPr>
        <w:t xml:space="preserve">: </w:t>
      </w:r>
      <w:permStart w:id="1585127674" w:edGrp="everyone"/>
      <w:r>
        <w:rPr>
          <w:rFonts w:ascii="Arial" w:hAnsi="Arial" w:cs="Arial"/>
          <w:color w:val="auto"/>
          <w:spacing w:val="2"/>
          <w:sz w:val="20"/>
          <w:szCs w:val="20"/>
        </w:rPr>
        <w:t>____________________________</w:t>
      </w:r>
      <w:permEnd w:id="1585127674"/>
      <w:r>
        <w:rPr>
          <w:rFonts w:ascii="Arial" w:hAnsi="Arial" w:cs="Arial"/>
          <w:color w:val="auto"/>
          <w:spacing w:val="2"/>
          <w:sz w:val="20"/>
          <w:szCs w:val="20"/>
        </w:rPr>
        <w:t>.</w:t>
      </w:r>
    </w:p>
    <w:p w14:paraId="2B5D235E" w14:textId="36F3A4AD" w:rsidR="0035324F" w:rsidRPr="0035324F" w:rsidRDefault="0035324F" w:rsidP="0035324F">
      <w:pPr>
        <w:spacing w:before="100" w:beforeAutospacing="1" w:after="100" w:afterAutospacing="1"/>
        <w:jc w:val="both"/>
        <w:rPr>
          <w:rFonts w:ascii="Arial" w:hAnsi="Arial" w:cs="Arial"/>
          <w:color w:val="auto"/>
          <w:spacing w:val="2"/>
          <w:sz w:val="20"/>
          <w:szCs w:val="20"/>
        </w:rPr>
      </w:pPr>
      <w:r w:rsidRPr="0035324F">
        <w:rPr>
          <w:rFonts w:ascii="Arial" w:hAnsi="Arial" w:cs="Arial"/>
          <w:color w:val="auto"/>
          <w:spacing w:val="2"/>
          <w:sz w:val="20"/>
          <w:szCs w:val="20"/>
        </w:rPr>
        <w:t xml:space="preserve">Приложение: </w:t>
      </w:r>
      <w:r w:rsidR="00B27B4F">
        <w:rPr>
          <w:rFonts w:ascii="Arial" w:hAnsi="Arial" w:cs="Arial"/>
          <w:color w:val="auto"/>
          <w:spacing w:val="2"/>
          <w:sz w:val="20"/>
          <w:szCs w:val="20"/>
        </w:rPr>
        <w:t>Выгрузка</w:t>
      </w:r>
      <w:r w:rsidRPr="0035324F">
        <w:rPr>
          <w:rFonts w:ascii="Arial" w:hAnsi="Arial" w:cs="Arial"/>
          <w:color w:val="auto"/>
          <w:spacing w:val="2"/>
          <w:sz w:val="20"/>
          <w:szCs w:val="20"/>
        </w:rPr>
        <w:t xml:space="preserve"> по выполнен</w:t>
      </w:r>
      <w:r w:rsidR="00B27B4F">
        <w:rPr>
          <w:rFonts w:ascii="Arial" w:hAnsi="Arial" w:cs="Arial"/>
          <w:color w:val="auto"/>
          <w:spacing w:val="2"/>
          <w:sz w:val="20"/>
          <w:szCs w:val="20"/>
        </w:rPr>
        <w:t xml:space="preserve">ным заказам за </w:t>
      </w:r>
      <w:permStart w:id="1708939519" w:edGrp="everyone"/>
      <w:r w:rsidR="00B27B4F" w:rsidRPr="00B27B4F">
        <w:rPr>
          <w:rFonts w:ascii="Arial" w:hAnsi="Arial" w:cs="Arial"/>
          <w:color w:val="auto"/>
          <w:spacing w:val="2"/>
          <w:sz w:val="20"/>
          <w:szCs w:val="20"/>
        </w:rPr>
        <w:t xml:space="preserve">___{месяц}______ </w:t>
      </w:r>
      <w:permEnd w:id="1708939519"/>
      <w:r w:rsidR="00B27B4F" w:rsidRPr="00B27B4F">
        <w:rPr>
          <w:rFonts w:ascii="Arial" w:hAnsi="Arial" w:cs="Arial"/>
          <w:color w:val="auto"/>
          <w:spacing w:val="2"/>
          <w:sz w:val="20"/>
          <w:szCs w:val="20"/>
        </w:rPr>
        <w:t>20</w:t>
      </w:r>
      <w:permStart w:id="77465423" w:edGrp="everyone"/>
      <w:r w:rsidR="00B27B4F" w:rsidRPr="00B27B4F">
        <w:rPr>
          <w:rFonts w:ascii="Arial" w:hAnsi="Arial" w:cs="Arial"/>
          <w:color w:val="auto"/>
          <w:spacing w:val="2"/>
          <w:sz w:val="20"/>
          <w:szCs w:val="20"/>
        </w:rPr>
        <w:t>__</w:t>
      </w:r>
      <w:permEnd w:id="77465423"/>
      <w:r w:rsidR="00B27B4F" w:rsidRPr="00B27B4F">
        <w:rPr>
          <w:rFonts w:ascii="Arial" w:hAnsi="Arial" w:cs="Arial"/>
          <w:color w:val="auto"/>
          <w:spacing w:val="2"/>
          <w:sz w:val="20"/>
          <w:szCs w:val="20"/>
        </w:rPr>
        <w:t xml:space="preserve"> г.</w:t>
      </w:r>
    </w:p>
    <w:p w14:paraId="5B5C7866" w14:textId="77777777" w:rsidR="0035324F" w:rsidRPr="0035324F" w:rsidRDefault="0035324F" w:rsidP="0035324F">
      <w:pPr>
        <w:spacing w:before="100" w:beforeAutospacing="1" w:after="100" w:afterAutospacing="1"/>
        <w:jc w:val="both"/>
        <w:rPr>
          <w:rFonts w:ascii="Arial" w:hAnsi="Arial" w:cs="Arial"/>
          <w:color w:val="auto"/>
          <w:spacing w:val="2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35324F" w:rsidRPr="0035324F" w14:paraId="3FFC2F0A" w14:textId="77777777" w:rsidTr="0035324F">
        <w:tc>
          <w:tcPr>
            <w:tcW w:w="4813" w:type="dxa"/>
            <w:hideMark/>
          </w:tcPr>
          <w:p w14:paraId="0583B61A" w14:textId="77777777" w:rsidR="0035324F" w:rsidRPr="0035324F" w:rsidRDefault="0035324F" w:rsidP="0035324F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auto"/>
                <w:spacing w:val="2"/>
                <w:sz w:val="20"/>
                <w:szCs w:val="20"/>
              </w:rPr>
            </w:pPr>
            <w:r w:rsidRPr="0035324F">
              <w:rPr>
                <w:rFonts w:ascii="Arial" w:hAnsi="Arial" w:cs="Arial"/>
                <w:color w:val="auto"/>
                <w:spacing w:val="2"/>
                <w:sz w:val="20"/>
                <w:szCs w:val="20"/>
              </w:rPr>
              <w:t>Исполнитель</w:t>
            </w:r>
            <w:permStart w:id="1563711078" w:edGrp="everyone"/>
            <w:r w:rsidRPr="0035324F">
              <w:rPr>
                <w:rFonts w:ascii="Arial" w:hAnsi="Arial" w:cs="Arial"/>
                <w:color w:val="auto"/>
                <w:spacing w:val="2"/>
                <w:sz w:val="20"/>
                <w:szCs w:val="20"/>
              </w:rPr>
              <w:t>_________________</w:t>
            </w:r>
            <w:permEnd w:id="1563711078"/>
          </w:p>
          <w:p w14:paraId="28EDBD24" w14:textId="77777777" w:rsidR="0035324F" w:rsidRPr="0035324F" w:rsidRDefault="0035324F" w:rsidP="0035324F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auto"/>
                <w:spacing w:val="2"/>
                <w:sz w:val="20"/>
                <w:szCs w:val="20"/>
              </w:rPr>
            </w:pPr>
            <w:r w:rsidRPr="0035324F">
              <w:rPr>
                <w:rFonts w:ascii="Arial" w:hAnsi="Arial" w:cs="Arial"/>
                <w:color w:val="auto"/>
                <w:spacing w:val="2"/>
                <w:sz w:val="20"/>
                <w:szCs w:val="20"/>
              </w:rPr>
              <w:t xml:space="preserve">                               М.П.</w:t>
            </w:r>
          </w:p>
        </w:tc>
        <w:tc>
          <w:tcPr>
            <w:tcW w:w="4814" w:type="dxa"/>
            <w:hideMark/>
          </w:tcPr>
          <w:p w14:paraId="437DE2AC" w14:textId="77777777" w:rsidR="0035324F" w:rsidRPr="0035324F" w:rsidRDefault="0035324F" w:rsidP="0035324F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auto"/>
                <w:spacing w:val="2"/>
                <w:sz w:val="20"/>
                <w:szCs w:val="20"/>
              </w:rPr>
            </w:pPr>
            <w:r w:rsidRPr="0035324F">
              <w:rPr>
                <w:rFonts w:ascii="Arial" w:hAnsi="Arial" w:cs="Arial"/>
                <w:color w:val="auto"/>
                <w:spacing w:val="2"/>
                <w:sz w:val="20"/>
                <w:szCs w:val="20"/>
              </w:rPr>
              <w:t xml:space="preserve">Заказчик </w:t>
            </w:r>
            <w:permStart w:id="1928156905" w:edGrp="everyone"/>
            <w:r w:rsidRPr="0035324F">
              <w:rPr>
                <w:rFonts w:ascii="Arial" w:hAnsi="Arial" w:cs="Arial"/>
                <w:color w:val="auto"/>
                <w:spacing w:val="2"/>
                <w:sz w:val="20"/>
                <w:szCs w:val="20"/>
              </w:rPr>
              <w:t>_________________</w:t>
            </w:r>
            <w:permEnd w:id="1928156905"/>
          </w:p>
          <w:p w14:paraId="4F6DBD18" w14:textId="77777777" w:rsidR="0035324F" w:rsidRPr="0035324F" w:rsidRDefault="0035324F" w:rsidP="0035324F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auto"/>
                <w:spacing w:val="2"/>
                <w:sz w:val="20"/>
                <w:szCs w:val="20"/>
              </w:rPr>
            </w:pPr>
            <w:r w:rsidRPr="0035324F">
              <w:rPr>
                <w:rFonts w:ascii="Arial" w:hAnsi="Arial" w:cs="Arial"/>
                <w:color w:val="auto"/>
                <w:spacing w:val="2"/>
                <w:sz w:val="20"/>
                <w:szCs w:val="20"/>
              </w:rPr>
              <w:t xml:space="preserve">                                  М.П.</w:t>
            </w:r>
          </w:p>
        </w:tc>
      </w:tr>
    </w:tbl>
    <w:p w14:paraId="57E38E10" w14:textId="77777777" w:rsidR="00600255" w:rsidRDefault="00600255" w:rsidP="0057379F">
      <w:pPr>
        <w:pStyle w:val="a8"/>
        <w:tabs>
          <w:tab w:val="left" w:pos="1066"/>
        </w:tabs>
        <w:spacing w:after="0"/>
        <w:ind w:left="700" w:right="280"/>
        <w:jc w:val="both"/>
        <w:rPr>
          <w:b/>
        </w:rPr>
      </w:pPr>
    </w:p>
    <w:sectPr w:rsidR="00600255" w:rsidSect="0012441E">
      <w:type w:val="continuous"/>
      <w:pgSz w:w="11905" w:h="16837"/>
      <w:pgMar w:top="1113" w:right="423" w:bottom="908" w:left="710" w:header="0" w:footer="3" w:gutter="0"/>
      <w:cols w:space="720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FFEAB42" w16cex:dateUtc="2024-04-22T10:35:00Z"/>
  <w16cex:commentExtensible w16cex:durableId="656C2D42" w16cex:dateUtc="2024-04-22T10:37:00Z"/>
  <w16cex:commentExtensible w16cex:durableId="09364F23" w16cex:dateUtc="2024-04-11T12:49:00Z"/>
  <w16cex:commentExtensible w16cex:durableId="6DE80C94" w16cex:dateUtc="2024-04-22T10:43:00Z"/>
  <w16cex:commentExtensible w16cex:durableId="18BE0DF2" w16cex:dateUtc="2024-04-23T05:38:00Z"/>
  <w16cex:commentExtensible w16cex:durableId="5EDCA9F4" w16cex:dateUtc="2024-04-22T10:44:00Z"/>
  <w16cex:commentExtensible w16cex:durableId="0B16DE7C" w16cex:dateUtc="2024-04-10T10:26:00Z"/>
  <w16cex:commentExtensible w16cex:durableId="2B409A0A" w16cex:dateUtc="2024-04-22T10:49:00Z"/>
  <w16cex:commentExtensible w16cex:durableId="42A8CCA2" w16cex:dateUtc="2024-04-16T12:57:00Z"/>
  <w16cex:commentExtensible w16cex:durableId="6AF4C6C0" w16cex:dateUtc="2024-04-22T10:52:00Z"/>
  <w16cex:commentExtensible w16cex:durableId="057C9B2A" w16cex:dateUtc="2024-04-10T10:29:00Z"/>
  <w16cex:commentExtensible w16cex:durableId="46611322" w16cex:dateUtc="2024-04-22T10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B6A8C78" w16cid:durableId="388DE3B3"/>
  <w16cid:commentId w16cid:paraId="163653E5" w16cid:durableId="1FFEAB42"/>
  <w16cid:commentId w16cid:paraId="5D8F677B" w16cid:durableId="656C2D42"/>
  <w16cid:commentId w16cid:paraId="5F4BA2D0" w16cid:durableId="3BBAE2A2"/>
  <w16cid:commentId w16cid:paraId="21300674" w16cid:durableId="09364F23"/>
  <w16cid:commentId w16cid:paraId="67BA10C6" w16cid:durableId="6DE80C94"/>
  <w16cid:commentId w16cid:paraId="03EF47F7" w16cid:durableId="488A0DA7"/>
  <w16cid:commentId w16cid:paraId="7E94FBB4" w16cid:durableId="18BE0DF2"/>
  <w16cid:commentId w16cid:paraId="4548F283" w16cid:durableId="6E9EBBD2"/>
  <w16cid:commentId w16cid:paraId="4DDF9E7F" w16cid:durableId="5EDCA9F4"/>
  <w16cid:commentId w16cid:paraId="62C7E742" w16cid:durableId="5668DC7B"/>
  <w16cid:commentId w16cid:paraId="02FF2603" w16cid:durableId="0B16DE7C"/>
  <w16cid:commentId w16cid:paraId="6E67399A" w16cid:durableId="2D0361C6"/>
  <w16cid:commentId w16cid:paraId="4BACD68A" w16cid:durableId="2B409A0A"/>
  <w16cid:commentId w16cid:paraId="31298AE8" w16cid:durableId="7F36D3D6"/>
  <w16cid:commentId w16cid:paraId="21C2BB07" w16cid:durableId="3EF1BB6A"/>
  <w16cid:commentId w16cid:paraId="5D3E2CF9" w16cid:durableId="42A8CCA2"/>
  <w16cid:commentId w16cid:paraId="4A644F2D" w16cid:durableId="6AF4C6C0"/>
  <w16cid:commentId w16cid:paraId="4464921C" w16cid:durableId="073C28A1"/>
  <w16cid:commentId w16cid:paraId="17C77825" w16cid:durableId="057C9B2A"/>
  <w16cid:commentId w16cid:paraId="43CF8C87" w16cid:durableId="4661132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92F3A" w14:textId="77777777" w:rsidR="00B104AA" w:rsidRDefault="00B104AA">
      <w:r>
        <w:separator/>
      </w:r>
    </w:p>
  </w:endnote>
  <w:endnote w:type="continuationSeparator" w:id="0">
    <w:p w14:paraId="1AB1470F" w14:textId="77777777" w:rsidR="00B104AA" w:rsidRDefault="00B1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0831D" w14:textId="77777777" w:rsidR="00B104AA" w:rsidRDefault="00B104AA">
      <w:r>
        <w:separator/>
      </w:r>
    </w:p>
  </w:footnote>
  <w:footnote w:type="continuationSeparator" w:id="0">
    <w:p w14:paraId="3646B3BF" w14:textId="77777777" w:rsidR="00B104AA" w:rsidRDefault="00B104AA">
      <w:r>
        <w:continuationSeparator/>
      </w:r>
    </w:p>
  </w:footnote>
  <w:footnote w:id="1">
    <w:p w14:paraId="1FE00311" w14:textId="64BD4360" w:rsidR="00FD0666" w:rsidRPr="00FD0666" w:rsidRDefault="00FD0666" w:rsidP="00FD0666">
      <w:pPr>
        <w:pStyle w:val="afb"/>
        <w:rPr>
          <w:b/>
        </w:rPr>
      </w:pPr>
      <w:r>
        <w:rPr>
          <w:rStyle w:val="afd"/>
        </w:rPr>
        <w:footnoteRef/>
      </w:r>
      <w:r>
        <w:t xml:space="preserve"> Заполняется в соответствии с п. </w:t>
      </w:r>
      <w:r w:rsidRPr="00FD0666">
        <w:t>3.</w:t>
      </w:r>
      <w:r w:rsidR="00094B29">
        <w:t>4</w:t>
      </w:r>
      <w:r w:rsidRPr="00FD0666">
        <w:t xml:space="preserve">.1 </w:t>
      </w:r>
      <w:r>
        <w:t>Положения</w:t>
      </w:r>
      <w:r w:rsidRPr="00FD0666">
        <w:t xml:space="preserve"> об оказании услуг по продвижению Платформы</w:t>
      </w:r>
      <w:r>
        <w:t>, если у Исполнителя отсутствует обязанность по выставлению счета-фактуры/УПД в соответствии с законодательством.</w:t>
      </w:r>
    </w:p>
    <w:p w14:paraId="44C91BB5" w14:textId="40F4C532" w:rsidR="00FD0666" w:rsidRDefault="00FD0666">
      <w:pPr>
        <w:pStyle w:val="afb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11B16B02"/>
    <w:multiLevelType w:val="hybridMultilevel"/>
    <w:tmpl w:val="FB4E6B26"/>
    <w:lvl w:ilvl="0" w:tplc="DAE41E38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D2597"/>
    <w:multiLevelType w:val="multilevel"/>
    <w:tmpl w:val="27343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E1D19B2"/>
    <w:multiLevelType w:val="multilevel"/>
    <w:tmpl w:val="D87E14C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1" w15:restartNumberingAfterBreak="0">
    <w:nsid w:val="513A75DE"/>
    <w:multiLevelType w:val="multilevel"/>
    <w:tmpl w:val="1A405EE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639A5E59"/>
    <w:multiLevelType w:val="multilevel"/>
    <w:tmpl w:val="8D0EE10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726E3CAE"/>
    <w:multiLevelType w:val="multilevel"/>
    <w:tmpl w:val="E72C43F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KyBugRPgMg9OzBuqXSRPJO7Nj3Xcxp0R6mvBVrwCToXazOcJXB7EeFot33O/24NaA0P3VEK7q7rOeOzMRTDI+g==" w:salt="d0E7I20VdOM5bEvyBx/Tmg=="/>
  <w:defaultTabStop w:val="720"/>
  <w:drawingGridHorizontalSpacing w:val="181"/>
  <w:drawingGridVerticalSpacing w:val="181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3B"/>
    <w:rsid w:val="00005590"/>
    <w:rsid w:val="00005AD2"/>
    <w:rsid w:val="00026710"/>
    <w:rsid w:val="000560DC"/>
    <w:rsid w:val="00066A2A"/>
    <w:rsid w:val="00067B52"/>
    <w:rsid w:val="00072CF9"/>
    <w:rsid w:val="00075E00"/>
    <w:rsid w:val="0009303B"/>
    <w:rsid w:val="00094537"/>
    <w:rsid w:val="00094B29"/>
    <w:rsid w:val="000C47DB"/>
    <w:rsid w:val="000C4D0D"/>
    <w:rsid w:val="000C736B"/>
    <w:rsid w:val="000C7CB7"/>
    <w:rsid w:val="000D1AEA"/>
    <w:rsid w:val="00102368"/>
    <w:rsid w:val="00103644"/>
    <w:rsid w:val="00110F9F"/>
    <w:rsid w:val="001113D5"/>
    <w:rsid w:val="001206D5"/>
    <w:rsid w:val="00120BCB"/>
    <w:rsid w:val="00123337"/>
    <w:rsid w:val="0012441E"/>
    <w:rsid w:val="0013471F"/>
    <w:rsid w:val="00146DC9"/>
    <w:rsid w:val="001522FD"/>
    <w:rsid w:val="00166086"/>
    <w:rsid w:val="00187C82"/>
    <w:rsid w:val="00195215"/>
    <w:rsid w:val="00196C34"/>
    <w:rsid w:val="001A4B51"/>
    <w:rsid w:val="001A53BB"/>
    <w:rsid w:val="001A6A14"/>
    <w:rsid w:val="001B2299"/>
    <w:rsid w:val="001C0F1B"/>
    <w:rsid w:val="001C36E9"/>
    <w:rsid w:val="001C5B72"/>
    <w:rsid w:val="001D2CD7"/>
    <w:rsid w:val="001E3783"/>
    <w:rsid w:val="001E3B0F"/>
    <w:rsid w:val="001F277F"/>
    <w:rsid w:val="001F5418"/>
    <w:rsid w:val="00202316"/>
    <w:rsid w:val="002064A8"/>
    <w:rsid w:val="00226DEA"/>
    <w:rsid w:val="002321F1"/>
    <w:rsid w:val="00242BD5"/>
    <w:rsid w:val="00271968"/>
    <w:rsid w:val="002753D1"/>
    <w:rsid w:val="00280DE7"/>
    <w:rsid w:val="00281909"/>
    <w:rsid w:val="00291104"/>
    <w:rsid w:val="00295B03"/>
    <w:rsid w:val="002A507C"/>
    <w:rsid w:val="002B0F50"/>
    <w:rsid w:val="002C01D6"/>
    <w:rsid w:val="002D0BD7"/>
    <w:rsid w:val="002D199F"/>
    <w:rsid w:val="003104F1"/>
    <w:rsid w:val="0032152C"/>
    <w:rsid w:val="003243A6"/>
    <w:rsid w:val="00326BD2"/>
    <w:rsid w:val="003303E0"/>
    <w:rsid w:val="003336C8"/>
    <w:rsid w:val="00352D7C"/>
    <w:rsid w:val="0035324F"/>
    <w:rsid w:val="00384FC5"/>
    <w:rsid w:val="00387A2E"/>
    <w:rsid w:val="00392593"/>
    <w:rsid w:val="003944EC"/>
    <w:rsid w:val="00394D56"/>
    <w:rsid w:val="00395B56"/>
    <w:rsid w:val="003B31D6"/>
    <w:rsid w:val="003C0C87"/>
    <w:rsid w:val="003D09AE"/>
    <w:rsid w:val="003D4FC2"/>
    <w:rsid w:val="003E0A8D"/>
    <w:rsid w:val="004156A8"/>
    <w:rsid w:val="004305AF"/>
    <w:rsid w:val="004318B9"/>
    <w:rsid w:val="0044399D"/>
    <w:rsid w:val="00445CA7"/>
    <w:rsid w:val="00462449"/>
    <w:rsid w:val="0048218A"/>
    <w:rsid w:val="00490828"/>
    <w:rsid w:val="00490EA6"/>
    <w:rsid w:val="00491B5E"/>
    <w:rsid w:val="00492BBD"/>
    <w:rsid w:val="004A2D37"/>
    <w:rsid w:val="004A767F"/>
    <w:rsid w:val="004C20BD"/>
    <w:rsid w:val="004C437C"/>
    <w:rsid w:val="00503839"/>
    <w:rsid w:val="0051689C"/>
    <w:rsid w:val="00520AE6"/>
    <w:rsid w:val="00522948"/>
    <w:rsid w:val="00532155"/>
    <w:rsid w:val="00542875"/>
    <w:rsid w:val="00545A37"/>
    <w:rsid w:val="00547230"/>
    <w:rsid w:val="0057379F"/>
    <w:rsid w:val="00576A66"/>
    <w:rsid w:val="005A4E27"/>
    <w:rsid w:val="005B77B8"/>
    <w:rsid w:val="005D63C4"/>
    <w:rsid w:val="005E2178"/>
    <w:rsid w:val="005F419B"/>
    <w:rsid w:val="005F4706"/>
    <w:rsid w:val="005F795A"/>
    <w:rsid w:val="00600255"/>
    <w:rsid w:val="006164F4"/>
    <w:rsid w:val="0062235E"/>
    <w:rsid w:val="006232D8"/>
    <w:rsid w:val="0062435E"/>
    <w:rsid w:val="00624D30"/>
    <w:rsid w:val="00633226"/>
    <w:rsid w:val="006348F4"/>
    <w:rsid w:val="00637A62"/>
    <w:rsid w:val="00643CE8"/>
    <w:rsid w:val="00644461"/>
    <w:rsid w:val="006465EC"/>
    <w:rsid w:val="006472D9"/>
    <w:rsid w:val="0066776E"/>
    <w:rsid w:val="0068256E"/>
    <w:rsid w:val="00687783"/>
    <w:rsid w:val="006B6F39"/>
    <w:rsid w:val="006C2433"/>
    <w:rsid w:val="006C6C2C"/>
    <w:rsid w:val="006C781D"/>
    <w:rsid w:val="006D0BAD"/>
    <w:rsid w:val="00706033"/>
    <w:rsid w:val="00707CAE"/>
    <w:rsid w:val="00711366"/>
    <w:rsid w:val="007477D8"/>
    <w:rsid w:val="007529D9"/>
    <w:rsid w:val="0075382E"/>
    <w:rsid w:val="007625C3"/>
    <w:rsid w:val="00763658"/>
    <w:rsid w:val="00770903"/>
    <w:rsid w:val="007762AC"/>
    <w:rsid w:val="007A00B5"/>
    <w:rsid w:val="007A5A49"/>
    <w:rsid w:val="007B66F5"/>
    <w:rsid w:val="007C1A2F"/>
    <w:rsid w:val="007C3D93"/>
    <w:rsid w:val="007C4DA0"/>
    <w:rsid w:val="007D1A27"/>
    <w:rsid w:val="007D7D52"/>
    <w:rsid w:val="007E2A92"/>
    <w:rsid w:val="00802FE4"/>
    <w:rsid w:val="00836FBE"/>
    <w:rsid w:val="008841C2"/>
    <w:rsid w:val="008922E5"/>
    <w:rsid w:val="00892644"/>
    <w:rsid w:val="00896C1F"/>
    <w:rsid w:val="008A509E"/>
    <w:rsid w:val="008B26A9"/>
    <w:rsid w:val="008C485A"/>
    <w:rsid w:val="008C68E3"/>
    <w:rsid w:val="008D53B0"/>
    <w:rsid w:val="008E4E76"/>
    <w:rsid w:val="008F611B"/>
    <w:rsid w:val="008F673C"/>
    <w:rsid w:val="009042C4"/>
    <w:rsid w:val="00973BB5"/>
    <w:rsid w:val="009828EE"/>
    <w:rsid w:val="0099311A"/>
    <w:rsid w:val="00997256"/>
    <w:rsid w:val="009B2D9F"/>
    <w:rsid w:val="009C0CD2"/>
    <w:rsid w:val="009D0112"/>
    <w:rsid w:val="009D76CB"/>
    <w:rsid w:val="009E7498"/>
    <w:rsid w:val="009F2FA5"/>
    <w:rsid w:val="00A4710C"/>
    <w:rsid w:val="00A5181D"/>
    <w:rsid w:val="00A564EB"/>
    <w:rsid w:val="00A57E86"/>
    <w:rsid w:val="00A86A1F"/>
    <w:rsid w:val="00A97B75"/>
    <w:rsid w:val="00AD2CEF"/>
    <w:rsid w:val="00AE00FC"/>
    <w:rsid w:val="00AE7B24"/>
    <w:rsid w:val="00AF5BDA"/>
    <w:rsid w:val="00AF7EC9"/>
    <w:rsid w:val="00B005C1"/>
    <w:rsid w:val="00B104AA"/>
    <w:rsid w:val="00B205C3"/>
    <w:rsid w:val="00B24E90"/>
    <w:rsid w:val="00B27B4F"/>
    <w:rsid w:val="00B33674"/>
    <w:rsid w:val="00B42647"/>
    <w:rsid w:val="00B47D34"/>
    <w:rsid w:val="00B50DFE"/>
    <w:rsid w:val="00B52506"/>
    <w:rsid w:val="00B550F8"/>
    <w:rsid w:val="00BB32AC"/>
    <w:rsid w:val="00BB59DC"/>
    <w:rsid w:val="00BB7ED6"/>
    <w:rsid w:val="00BC3C2A"/>
    <w:rsid w:val="00BD504E"/>
    <w:rsid w:val="00BE2109"/>
    <w:rsid w:val="00BE2F9E"/>
    <w:rsid w:val="00BE70D9"/>
    <w:rsid w:val="00BF11D8"/>
    <w:rsid w:val="00C2183C"/>
    <w:rsid w:val="00C24922"/>
    <w:rsid w:val="00C53C8B"/>
    <w:rsid w:val="00C7532B"/>
    <w:rsid w:val="00CA26E0"/>
    <w:rsid w:val="00CB2DBB"/>
    <w:rsid w:val="00CC0E2B"/>
    <w:rsid w:val="00CD05FE"/>
    <w:rsid w:val="00CF395E"/>
    <w:rsid w:val="00D16436"/>
    <w:rsid w:val="00D17E47"/>
    <w:rsid w:val="00D20E9B"/>
    <w:rsid w:val="00D24F96"/>
    <w:rsid w:val="00D82E83"/>
    <w:rsid w:val="00D83CC8"/>
    <w:rsid w:val="00D950FC"/>
    <w:rsid w:val="00D97117"/>
    <w:rsid w:val="00DA396A"/>
    <w:rsid w:val="00DA3C09"/>
    <w:rsid w:val="00DD621B"/>
    <w:rsid w:val="00DD7674"/>
    <w:rsid w:val="00DE387A"/>
    <w:rsid w:val="00E06DC1"/>
    <w:rsid w:val="00E16CD3"/>
    <w:rsid w:val="00E1719C"/>
    <w:rsid w:val="00E21BE0"/>
    <w:rsid w:val="00E30138"/>
    <w:rsid w:val="00E35FA4"/>
    <w:rsid w:val="00E76E55"/>
    <w:rsid w:val="00E847EB"/>
    <w:rsid w:val="00E962EA"/>
    <w:rsid w:val="00EA712C"/>
    <w:rsid w:val="00EA7318"/>
    <w:rsid w:val="00EC3362"/>
    <w:rsid w:val="00EC6D6F"/>
    <w:rsid w:val="00ED3675"/>
    <w:rsid w:val="00ED4BAE"/>
    <w:rsid w:val="00EE0717"/>
    <w:rsid w:val="00EF4AD2"/>
    <w:rsid w:val="00EF6CA5"/>
    <w:rsid w:val="00F01655"/>
    <w:rsid w:val="00F07B60"/>
    <w:rsid w:val="00F07BFD"/>
    <w:rsid w:val="00F111F9"/>
    <w:rsid w:val="00F1170D"/>
    <w:rsid w:val="00F12017"/>
    <w:rsid w:val="00F3230A"/>
    <w:rsid w:val="00F33B84"/>
    <w:rsid w:val="00F472BD"/>
    <w:rsid w:val="00F520B0"/>
    <w:rsid w:val="00F52BB4"/>
    <w:rsid w:val="00F712CC"/>
    <w:rsid w:val="00F90481"/>
    <w:rsid w:val="00FB5997"/>
    <w:rsid w:val="00FC5BA0"/>
    <w:rsid w:val="00FD0666"/>
    <w:rsid w:val="00FE0346"/>
    <w:rsid w:val="00FE1802"/>
    <w:rsid w:val="00FE4F10"/>
    <w:rsid w:val="00FE5BA7"/>
    <w:rsid w:val="00FE72DD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CD186A"/>
  <w14:defaultImageDpi w14:val="0"/>
  <w15:docId w15:val="{D462DA98-6DF7-4706-851E-1BDDE307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Times New Roman" w:hAnsi="Microsoft Sans Serif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226"/>
    <w:rPr>
      <w:rFonts w:cs="Microsoft Sans Serif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uiPriority w:val="99"/>
    <w:rPr>
      <w:rFonts w:ascii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6">
    <w:name w:val="Колонтитул_"/>
    <w:basedOn w:val="a0"/>
    <w:link w:val="a7"/>
    <w:uiPriority w:val="99"/>
    <w:rPr>
      <w:rFonts w:ascii="Times New Roman" w:hAnsi="Times New Roman" w:cs="Times New Roman"/>
      <w:sz w:val="20"/>
      <w:szCs w:val="20"/>
    </w:rPr>
  </w:style>
  <w:style w:type="character" w:customStyle="1" w:styleId="9pt">
    <w:name w:val="Колонтитул + 9 pt"/>
    <w:aliases w:val="Полужирный"/>
    <w:basedOn w:val="a6"/>
    <w:uiPriority w:val="99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1">
    <w:name w:val="Основной текст Знак1"/>
    <w:basedOn w:val="a0"/>
    <w:link w:val="a8"/>
    <w:uiPriority w:val="99"/>
    <w:rPr>
      <w:rFonts w:ascii="Times New Roman" w:hAnsi="Times New Roman" w:cs="Times New Roman"/>
      <w:sz w:val="21"/>
      <w:szCs w:val="21"/>
    </w:rPr>
  </w:style>
  <w:style w:type="character" w:customStyle="1" w:styleId="10">
    <w:name w:val="Заголовок №1_"/>
    <w:basedOn w:val="a0"/>
    <w:link w:val="11"/>
    <w:uiPriority w:val="99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9">
    <w:name w:val="Основной текст + Полужирный"/>
    <w:basedOn w:val="1"/>
    <w:uiPriority w:val="99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2">
    <w:name w:val="Основной текст + Полужирный1"/>
    <w:aliases w:val="Курсив"/>
    <w:basedOn w:val="1"/>
    <w:uiPriority w:val="99"/>
    <w:rPr>
      <w:rFonts w:ascii="Times New Roman" w:hAnsi="Times New Roman" w:cs="Times New Roman"/>
      <w:b/>
      <w:bCs/>
      <w:i/>
      <w:iCs/>
      <w:spacing w:val="0"/>
      <w:sz w:val="21"/>
      <w:szCs w:val="21"/>
      <w:lang w:val="en-US" w:eastAsia="en-US"/>
    </w:rPr>
  </w:style>
  <w:style w:type="character" w:customStyle="1" w:styleId="aa">
    <w:name w:val="Подпись к таблице_"/>
    <w:basedOn w:val="a0"/>
    <w:link w:val="ab"/>
    <w:uiPriority w:val="99"/>
    <w:rPr>
      <w:rFonts w:ascii="Times New Roman" w:hAnsi="Times New Roman" w:cs="Times New Roman"/>
      <w:sz w:val="21"/>
      <w:szCs w:val="21"/>
    </w:rPr>
  </w:style>
  <w:style w:type="character" w:customStyle="1" w:styleId="3">
    <w:name w:val="Основной текст (3)_"/>
    <w:basedOn w:val="a0"/>
    <w:link w:val="30"/>
    <w:uiPriority w:val="99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uiPriority w:val="99"/>
    <w:rPr>
      <w:rFonts w:ascii="Times New Roman" w:hAnsi="Times New Roman" w:cs="Times New Roman"/>
      <w:spacing w:val="0"/>
      <w:sz w:val="18"/>
      <w:szCs w:val="18"/>
    </w:rPr>
  </w:style>
  <w:style w:type="paragraph" w:styleId="a8">
    <w:name w:val="Body Text"/>
    <w:basedOn w:val="a"/>
    <w:link w:val="1"/>
    <w:uiPriority w:val="99"/>
    <w:pPr>
      <w:shd w:val="clear" w:color="auto" w:fill="FFFFFF"/>
      <w:spacing w:after="240" w:line="254" w:lineRule="exact"/>
      <w:jc w:val="righ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c">
    <w:name w:val="Основной текст Знак"/>
    <w:basedOn w:val="a0"/>
    <w:uiPriority w:val="99"/>
    <w:semiHidden/>
    <w:rPr>
      <w:rFonts w:cs="Microsoft Sans Serif"/>
      <w:color w:val="000000"/>
    </w:rPr>
  </w:style>
  <w:style w:type="paragraph" w:customStyle="1" w:styleId="a5">
    <w:name w:val="Подпись к картинке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54" w:lineRule="exact"/>
      <w:jc w:val="right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a7">
    <w:name w:val="Колонтитул"/>
    <w:basedOn w:val="a"/>
    <w:link w:val="a6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before="240" w:after="240" w:line="240" w:lineRule="atLeast"/>
      <w:outlineLvl w:val="0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ab">
    <w:name w:val="Подпись к таблице"/>
    <w:basedOn w:val="a"/>
    <w:link w:val="aa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35" w:lineRule="exact"/>
      <w:jc w:val="center"/>
    </w:pPr>
    <w:rPr>
      <w:rFonts w:ascii="Times New Roman" w:hAnsi="Times New Roman" w:cs="Times New Roman"/>
      <w:b/>
      <w:bCs/>
      <w:color w:val="auto"/>
      <w:sz w:val="19"/>
      <w:szCs w:val="19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09303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9303B"/>
    <w:rPr>
      <w:rFonts w:ascii="Segoe UI" w:hAnsi="Segoe UI" w:cs="Segoe UI"/>
      <w:color w:val="000000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7113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1136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11366"/>
    <w:rPr>
      <w:rFonts w:cs="Microsoft Sans Serif"/>
      <w:color w:val="00000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113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11366"/>
    <w:rPr>
      <w:rFonts w:cs="Microsoft Sans Serif"/>
      <w:b/>
      <w:bCs/>
      <w:color w:val="000000"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71136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11366"/>
    <w:rPr>
      <w:rFonts w:cs="Microsoft Sans Serif"/>
      <w:color w:val="000000"/>
    </w:rPr>
  </w:style>
  <w:style w:type="paragraph" w:styleId="af6">
    <w:name w:val="footer"/>
    <w:basedOn w:val="a"/>
    <w:link w:val="af7"/>
    <w:uiPriority w:val="99"/>
    <w:unhideWhenUsed/>
    <w:rsid w:val="0071136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11366"/>
    <w:rPr>
      <w:rFonts w:cs="Microsoft Sans Serif"/>
      <w:color w:val="000000"/>
    </w:rPr>
  </w:style>
  <w:style w:type="character" w:styleId="af8">
    <w:name w:val="Placeholder Text"/>
    <w:basedOn w:val="a0"/>
    <w:uiPriority w:val="99"/>
    <w:semiHidden/>
    <w:rsid w:val="008A509E"/>
    <w:rPr>
      <w:color w:val="808080"/>
    </w:rPr>
  </w:style>
  <w:style w:type="paragraph" w:styleId="af9">
    <w:name w:val="Revision"/>
    <w:hidden/>
    <w:uiPriority w:val="99"/>
    <w:semiHidden/>
    <w:rsid w:val="00BB32AC"/>
    <w:rPr>
      <w:rFonts w:cs="Microsoft Sans Serif"/>
      <w:color w:val="000000"/>
    </w:rPr>
  </w:style>
  <w:style w:type="paragraph" w:styleId="afa">
    <w:name w:val="Normal (Web)"/>
    <w:basedOn w:val="a"/>
    <w:uiPriority w:val="99"/>
    <w:semiHidden/>
    <w:unhideWhenUsed/>
    <w:rsid w:val="00576A66"/>
    <w:rPr>
      <w:rFonts w:ascii="Times New Roman" w:hAnsi="Times New Roman" w:cs="Times New Roman"/>
    </w:rPr>
  </w:style>
  <w:style w:type="paragraph" w:styleId="afb">
    <w:name w:val="footnote text"/>
    <w:basedOn w:val="a"/>
    <w:link w:val="afc"/>
    <w:uiPriority w:val="99"/>
    <w:semiHidden/>
    <w:unhideWhenUsed/>
    <w:rsid w:val="00FD0666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FD0666"/>
    <w:rPr>
      <w:rFonts w:cs="Microsoft Sans Serif"/>
      <w:color w:val="000000"/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FD06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967</Characters>
  <Application>Microsoft Office Word</Application>
  <DocSecurity>8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1. ОБЩИЕ ПОЛОЖЕНИЯ</vt:lpstr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Серебрякова Мария Анатольевна</dc:creator>
  <cp:keywords/>
  <dc:description/>
  <cp:lastModifiedBy>Серебрякова Мария Анатольевна</cp:lastModifiedBy>
  <cp:revision>6</cp:revision>
  <dcterms:created xsi:type="dcterms:W3CDTF">2024-04-25T10:01:00Z</dcterms:created>
  <dcterms:modified xsi:type="dcterms:W3CDTF">2024-04-25T10:06:00Z</dcterms:modified>
</cp:coreProperties>
</file>